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102F" w:rsidRDefault="00E7102F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餐饮连锁</w:t>
      </w:r>
    </w:p>
    <w:p w:rsidR="00E7102F" w:rsidRDefault="00E71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餐饮连锁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PHW2469136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餐饮连锁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餐饮连锁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餐饮连锁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102F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</w:p>
    <w:p w:rsidR="00E7102F" w:rsidRPr="002F336D" w:rsidRDefault="00E71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餐饮连锁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餐饮连锁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餐饮连锁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餐饮连锁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餐饮连锁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餐饮连锁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餐饮连锁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餐饮连锁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餐饮连锁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餐饮连锁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</w:p>
    <w:p w:rsidR="00E7102F" w:rsidRPr="002F336D" w:rsidRDefault="00E71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餐饮连锁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餐饮连锁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餐饮连锁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餐饮连锁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餐饮连锁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餐饮连锁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餐饮连锁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餐饮连锁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餐饮连锁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102F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餐饮连锁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餐饮连锁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</w:p>
    <w:p w:rsidR="00E7102F" w:rsidRPr="002F336D" w:rsidRDefault="00E71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餐饮连锁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餐饮连锁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餐饮连锁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</w:p>
    <w:p w:rsidR="00E7102F" w:rsidRPr="002F336D" w:rsidRDefault="00E71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餐饮连锁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餐饮连锁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餐饮连锁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102F" w:rsidRDefault="00E710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102F" w:rsidRPr="00B609C3" w:rsidRDefault="00E71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102F" w:rsidRDefault="00E710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102F" w:rsidRPr="00B609C3" w:rsidRDefault="00E71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102F" w:rsidRDefault="00E710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102F" w:rsidRPr="002F336D" w:rsidRDefault="00E710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102F" w:rsidRPr="002F336D" w:rsidRDefault="00E710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102F" w:rsidRPr="00B609C3" w:rsidRDefault="00E71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102F" w:rsidRDefault="00E710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102F" w:rsidRPr="002F336D" w:rsidRDefault="00E710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102F" w:rsidRPr="002F336D" w:rsidRDefault="00E710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102F" w:rsidRPr="00B609C3" w:rsidRDefault="00E71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102F" w:rsidRDefault="00E710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102F" w:rsidRPr="002F336D" w:rsidRDefault="00E710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102F" w:rsidRPr="002F336D" w:rsidRDefault="00E710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102F" w:rsidRPr="00B609C3" w:rsidRDefault="00E71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102F" w:rsidRDefault="00E710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102F" w:rsidRPr="002F336D" w:rsidRDefault="00E710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102F" w:rsidRPr="002F336D" w:rsidRDefault="00E710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102F" w:rsidRPr="006A64CF" w:rsidRDefault="00E7102F" w:rsidP="00417973">
      <w:pPr>
        <w:rPr>
          <w:rFonts w:ascii="微软雅黑" w:eastAsia="微软雅黑" w:hAnsi="微软雅黑" w:cs="Times New Roman"/>
          <w:szCs w:val="24"/>
        </w:rPr>
      </w:pPr>
    </w:p>
    <w:p w:rsidR="00E7102F" w:rsidRPr="002F336D" w:rsidRDefault="00E71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餐饮连锁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餐饮连锁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餐饮连锁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餐饮连锁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餐饮连锁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餐饮连锁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餐饮连锁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</w:p>
    <w:p w:rsidR="00E7102F" w:rsidRPr="002F336D" w:rsidRDefault="00E71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</w:p>
    <w:p w:rsidR="00E7102F" w:rsidRPr="002F336D" w:rsidRDefault="00E71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餐饮连锁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餐饮连锁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餐饮连锁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餐饮连锁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</w:p>
    <w:p w:rsidR="00E7102F" w:rsidRPr="002F336D" w:rsidRDefault="00E71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餐饮连锁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餐饮连锁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102F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102F" w:rsidRPr="00C40745" w:rsidRDefault="00E710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餐饮连锁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102F" w:rsidRPr="00C40745" w:rsidRDefault="00E710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餐饮连锁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102F" w:rsidRPr="00C40745" w:rsidRDefault="00E710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102F" w:rsidRPr="00C40745" w:rsidRDefault="00E710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餐饮连锁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</w:p>
    <w:p w:rsidR="00E7102F" w:rsidRPr="002F336D" w:rsidRDefault="00E71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102F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餐饮连锁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102F" w:rsidRDefault="00E710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102F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餐饮连锁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102F" w:rsidRDefault="00E710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102F" w:rsidRPr="002F336D" w:rsidRDefault="00E710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102F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餐饮连锁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102F" w:rsidRDefault="00E710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102F" w:rsidRPr="002F336D" w:rsidRDefault="00E710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102F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餐饮连锁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102F" w:rsidRDefault="00E710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102F" w:rsidRPr="002F336D" w:rsidRDefault="00E710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102F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餐饮连锁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102F" w:rsidRDefault="00E710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102F" w:rsidRPr="002F336D" w:rsidRDefault="00E710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102F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</w:p>
    <w:p w:rsidR="00E7102F" w:rsidRPr="002F336D" w:rsidRDefault="00E71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餐饮连锁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餐饮连锁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餐饮连锁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餐饮连锁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</w:p>
    <w:p w:rsidR="00E7102F" w:rsidRPr="002F336D" w:rsidRDefault="00E71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餐饮连锁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餐饮连锁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餐饮连锁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餐饮连锁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餐饮连锁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餐饮连锁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餐饮连锁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餐饮连锁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</w:p>
    <w:p w:rsidR="00E7102F" w:rsidRPr="002F336D" w:rsidRDefault="00E71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餐饮连锁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102F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102F" w:rsidRDefault="00E710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餐饮连锁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102F" w:rsidRDefault="00E710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102F" w:rsidRDefault="00E710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102F" w:rsidRDefault="00E710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102F" w:rsidRPr="00E57AB1" w:rsidRDefault="00E710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餐饮连锁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02F" w:rsidRPr="002F336D" w:rsidRDefault="00E710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02F" w:rsidRPr="002F336D" w:rsidRDefault="00E7102F" w:rsidP="00417973">
      <w:pPr>
        <w:rPr>
          <w:rFonts w:ascii="微软雅黑" w:eastAsia="微软雅黑" w:hAnsi="微软雅黑" w:cs="Times New Roman"/>
          <w:szCs w:val="24"/>
        </w:rPr>
      </w:pPr>
    </w:p>
    <w:p w:rsidR="00E7102F" w:rsidRDefault="00E710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102F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756A" w:rsidRDefault="0013756A"/>
    <w:sectPr w:rsidR="001375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2F"/>
    <w:rsid w:val="0013756A"/>
    <w:rsid w:val="00E7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10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10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10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